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0069-01-2024-012822-66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Сергеевича,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0356043010124071502081535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заместителем начальника Московской административной дорожной инспекции (МАДИ)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18.08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18.10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0356043010124071502081535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№ 0356043010424111802002925 от 18.11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Калкатинже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6 000 (шесть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0412365400695031182420180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6rplc-19">
    <w:name w:val="cat-UserDefined grp-3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